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384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Кочкиной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601,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18810586240903078703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18810586240903078703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18810586240903078703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634536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18810586240903078703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0412365400805003842520112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Sumgrp-19rplc-24">
    <w:name w:val="cat-Sum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